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9D028" w14:textId="57A81FC2" w:rsidR="00481752" w:rsidRPr="002A348C" w:rsidRDefault="001D2B09" w:rsidP="008B5295">
      <w:pPr>
        <w:spacing w:after="320" w:line="240" w:lineRule="auto"/>
        <w:jc w:val="center"/>
        <w:rPr>
          <w:lang w:val="pl-PL"/>
        </w:rPr>
      </w:pPr>
      <w:r w:rsidRPr="002A348C">
        <w:rPr>
          <w:b/>
          <w:sz w:val="28"/>
          <w:lang w:val="pl-PL"/>
        </w:rPr>
        <w:t xml:space="preserve">Pełnomocnictwo do </w:t>
      </w:r>
      <w:r w:rsidR="005F13A7">
        <w:rPr>
          <w:b/>
          <w:sz w:val="28"/>
          <w:lang w:val="pl-PL"/>
        </w:rPr>
        <w:t>reprezentowania</w:t>
      </w:r>
      <w:r w:rsidRPr="002A348C">
        <w:rPr>
          <w:b/>
          <w:sz w:val="28"/>
          <w:lang w:val="pl-PL"/>
        </w:rPr>
        <w:t xml:space="preserve"> członka TSM „ZUZANNA” na Walnym</w:t>
      </w:r>
      <w:r w:rsidRPr="002A348C">
        <w:rPr>
          <w:b/>
          <w:sz w:val="28"/>
          <w:lang w:val="pl-PL"/>
        </w:rPr>
        <w:br/>
        <w:t>Zgromadzeniu TSM „ZUZANNA”</w:t>
      </w:r>
    </w:p>
    <w:p w14:paraId="06334C5A" w14:textId="1C274F03" w:rsidR="00481752" w:rsidRPr="002A348C" w:rsidRDefault="001D2B09" w:rsidP="002A348C">
      <w:pPr>
        <w:spacing w:line="240" w:lineRule="auto"/>
        <w:jc w:val="both"/>
        <w:rPr>
          <w:lang w:val="pl-PL"/>
        </w:rPr>
      </w:pPr>
      <w:r w:rsidRPr="002A348C">
        <w:rPr>
          <w:lang w:val="pl-PL"/>
        </w:rPr>
        <w:t>Ja niżej podpisana/y – członek Tyskiej Spółdzielni Mieszkaniowej „ZUZANNA”</w:t>
      </w:r>
      <w:r w:rsidR="002A348C">
        <w:rPr>
          <w:lang w:val="pl-PL"/>
        </w:rPr>
        <w:t>:</w:t>
      </w:r>
    </w:p>
    <w:p w14:paraId="7904C68C" w14:textId="77777777" w:rsidR="00481752" w:rsidRPr="002A348C" w:rsidRDefault="001D2B09" w:rsidP="002A348C">
      <w:pPr>
        <w:spacing w:after="40" w:line="240" w:lineRule="auto"/>
        <w:jc w:val="both"/>
        <w:rPr>
          <w:lang w:val="pl-PL"/>
        </w:rPr>
      </w:pPr>
      <w:r w:rsidRPr="002A348C">
        <w:rPr>
          <w:lang w:val="pl-PL"/>
        </w:rPr>
        <w:t>....................................................................................................</w:t>
      </w:r>
    </w:p>
    <w:p w14:paraId="4741EF5B" w14:textId="77777777" w:rsidR="00481752" w:rsidRPr="002A348C" w:rsidRDefault="001D2B09" w:rsidP="002A348C">
      <w:pPr>
        <w:spacing w:line="240" w:lineRule="auto"/>
        <w:jc w:val="both"/>
        <w:rPr>
          <w:lang w:val="pl-PL"/>
        </w:rPr>
      </w:pPr>
      <w:r w:rsidRPr="002A348C">
        <w:rPr>
          <w:i/>
          <w:lang w:val="pl-PL"/>
        </w:rPr>
        <w:t>(imię i nazwisko, adres zamieszkania)</w:t>
      </w:r>
    </w:p>
    <w:p w14:paraId="478851B2" w14:textId="416438C2" w:rsidR="00481752" w:rsidRPr="002A348C" w:rsidRDefault="001D2B09" w:rsidP="002A348C">
      <w:pPr>
        <w:spacing w:after="120" w:line="240" w:lineRule="auto"/>
        <w:jc w:val="both"/>
        <w:rPr>
          <w:lang w:val="pl-PL"/>
        </w:rPr>
      </w:pPr>
      <w:r w:rsidRPr="002A348C">
        <w:rPr>
          <w:lang w:val="pl-PL"/>
        </w:rPr>
        <w:t xml:space="preserve">posiadająca/y w TSM „ZUZANNA” </w:t>
      </w:r>
      <w:r w:rsidR="002A348C">
        <w:rPr>
          <w:lang w:val="pl-PL"/>
        </w:rPr>
        <w:t>*</w:t>
      </w:r>
      <w:r w:rsidRPr="002A348C">
        <w:rPr>
          <w:lang w:val="pl-PL"/>
        </w:rPr>
        <w:t>spółdzielcze lokatorskie prawo do lokalu mieszkalnego/</w:t>
      </w:r>
      <w:r w:rsidR="002A348C">
        <w:rPr>
          <w:lang w:val="pl-PL"/>
        </w:rPr>
        <w:t>*</w:t>
      </w:r>
      <w:r w:rsidRPr="002A348C">
        <w:rPr>
          <w:lang w:val="pl-PL"/>
        </w:rPr>
        <w:t>spółdzielcze własnościowe prawo do lokalu/</w:t>
      </w:r>
      <w:r w:rsidR="008B5295">
        <w:rPr>
          <w:lang w:val="pl-PL"/>
        </w:rPr>
        <w:t>*</w:t>
      </w:r>
      <w:r w:rsidRPr="002A348C">
        <w:rPr>
          <w:lang w:val="pl-PL"/>
        </w:rPr>
        <w:t xml:space="preserve">odrębną własność lokalu </w:t>
      </w:r>
      <w:r w:rsidRPr="002A348C">
        <w:rPr>
          <w:i/>
          <w:lang w:val="pl-PL"/>
        </w:rPr>
        <w:t>(niepotrzebne skreślić</w:t>
      </w:r>
      <w:r w:rsidR="002A348C">
        <w:rPr>
          <w:i/>
          <w:lang w:val="pl-PL"/>
        </w:rPr>
        <w:t>*</w:t>
      </w:r>
      <w:r w:rsidRPr="002A348C">
        <w:rPr>
          <w:i/>
          <w:lang w:val="pl-PL"/>
        </w:rPr>
        <w:t>)</w:t>
      </w:r>
      <w:r w:rsidRPr="002A348C">
        <w:rPr>
          <w:lang w:val="pl-PL"/>
        </w:rPr>
        <w:t xml:space="preserve"> położonego w Tychach przy ul. ............................. nr .......... / ..........</w:t>
      </w:r>
    </w:p>
    <w:p w14:paraId="1CDFA710" w14:textId="4BF250A6" w:rsidR="00AB7CB3" w:rsidRDefault="0055303A" w:rsidP="002A348C">
      <w:pPr>
        <w:spacing w:after="120" w:line="240" w:lineRule="auto"/>
        <w:jc w:val="both"/>
        <w:rPr>
          <w:lang w:val="pl-PL"/>
        </w:rPr>
      </w:pPr>
      <w:r>
        <w:rPr>
          <w:lang w:val="pl-PL"/>
        </w:rPr>
        <w:t>udzielam pełnomocnictwa</w:t>
      </w:r>
      <w:r w:rsidR="001D2B09" w:rsidRPr="002A348C">
        <w:rPr>
          <w:lang w:val="pl-PL"/>
        </w:rPr>
        <w:t xml:space="preserve"> Pani/Pan</w:t>
      </w:r>
      <w:r w:rsidR="00DF001E">
        <w:rPr>
          <w:lang w:val="pl-PL"/>
        </w:rPr>
        <w:t>u</w:t>
      </w:r>
      <w:r w:rsidR="001D2B09" w:rsidRPr="002A348C">
        <w:rPr>
          <w:lang w:val="pl-PL"/>
        </w:rPr>
        <w:t xml:space="preserve"> będącą/ego: </w:t>
      </w:r>
    </w:p>
    <w:p w14:paraId="1A8C1392" w14:textId="64CE84B4" w:rsidR="001B723F" w:rsidRPr="001B723F" w:rsidRDefault="001B723F" w:rsidP="002A348C">
      <w:pPr>
        <w:spacing w:after="120" w:line="240" w:lineRule="auto"/>
        <w:jc w:val="both"/>
        <w:rPr>
          <w:lang w:val="pl-PL"/>
        </w:rPr>
      </w:pPr>
      <w:r>
        <w:rPr>
          <w:noProof/>
          <w:lang w:val="pl-PL"/>
        </w:rPr>
        <w:drawing>
          <wp:anchor distT="0" distB="0" distL="114300" distR="114300" simplePos="0" relativeHeight="251658240" behindDoc="0" locked="0" layoutInCell="1" allowOverlap="1" wp14:anchorId="436F859D" wp14:editId="2E009B1E">
            <wp:simplePos x="0" y="0"/>
            <wp:positionH relativeFrom="column">
              <wp:posOffset>2540</wp:posOffset>
            </wp:positionH>
            <wp:positionV relativeFrom="paragraph">
              <wp:posOffset>-1270</wp:posOffset>
            </wp:positionV>
            <wp:extent cx="295275" cy="247650"/>
            <wp:effectExtent l="0" t="0" r="0" b="0"/>
            <wp:wrapSquare wrapText="bothSides"/>
            <wp:docPr id="1782479328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182F">
        <w:rPr>
          <w:lang w:val="pl-PL"/>
        </w:rPr>
        <w:t>o</w:t>
      </w:r>
      <w:r w:rsidR="001D2B09" w:rsidRPr="002A348C">
        <w:rPr>
          <w:lang w:val="pl-PL"/>
        </w:rPr>
        <w:t xml:space="preserve">sobą bliską </w:t>
      </w:r>
      <w:r w:rsidR="008B5295">
        <w:rPr>
          <w:lang w:val="pl-PL"/>
        </w:rPr>
        <w:t>(tj.</w:t>
      </w:r>
      <w:r w:rsidR="004C4E47">
        <w:rPr>
          <w:lang w:val="pl-PL"/>
        </w:rPr>
        <w:t xml:space="preserve"> </w:t>
      </w:r>
      <w:r w:rsidR="008B5295">
        <w:rPr>
          <w:lang w:val="pl-PL"/>
        </w:rPr>
        <w:t>zstępnym</w:t>
      </w:r>
      <w:r w:rsidR="000B6BCD" w:rsidRPr="002A348C">
        <w:rPr>
          <w:lang w:val="pl-PL"/>
        </w:rPr>
        <w:t>/</w:t>
      </w:r>
      <w:r w:rsidR="000B6BCD">
        <w:rPr>
          <w:lang w:val="pl-PL"/>
        </w:rPr>
        <w:t>*</w:t>
      </w:r>
      <w:r w:rsidR="008B5295">
        <w:rPr>
          <w:lang w:val="pl-PL"/>
        </w:rPr>
        <w:t>wstępnym</w:t>
      </w:r>
      <w:r w:rsidR="000B6BCD" w:rsidRPr="002A348C">
        <w:rPr>
          <w:lang w:val="pl-PL"/>
        </w:rPr>
        <w:t>/</w:t>
      </w:r>
      <w:r w:rsidR="000B6BCD">
        <w:rPr>
          <w:lang w:val="pl-PL"/>
        </w:rPr>
        <w:t>*</w:t>
      </w:r>
      <w:r w:rsidR="008B5295">
        <w:rPr>
          <w:lang w:val="pl-PL"/>
        </w:rPr>
        <w:t>rodzeństw</w:t>
      </w:r>
      <w:r w:rsidR="000B6BCD">
        <w:rPr>
          <w:lang w:val="pl-PL"/>
        </w:rPr>
        <w:t>o</w:t>
      </w:r>
      <w:r w:rsidR="000B6BCD" w:rsidRPr="002A348C">
        <w:rPr>
          <w:lang w:val="pl-PL"/>
        </w:rPr>
        <w:t>/</w:t>
      </w:r>
      <w:r w:rsidR="000B6BCD">
        <w:rPr>
          <w:lang w:val="pl-PL"/>
        </w:rPr>
        <w:t>*</w:t>
      </w:r>
      <w:r w:rsidR="008B5295">
        <w:rPr>
          <w:lang w:val="pl-PL"/>
        </w:rPr>
        <w:t>dzieckiem</w:t>
      </w:r>
      <w:r w:rsidR="000B6BCD">
        <w:rPr>
          <w:lang w:val="pl-PL"/>
        </w:rPr>
        <w:t xml:space="preserve"> </w:t>
      </w:r>
      <w:r w:rsidR="008B5295">
        <w:rPr>
          <w:lang w:val="pl-PL"/>
        </w:rPr>
        <w:t>rodzeństwa</w:t>
      </w:r>
      <w:r w:rsidR="000B6BCD" w:rsidRPr="002A348C">
        <w:rPr>
          <w:lang w:val="pl-PL"/>
        </w:rPr>
        <w:t>/</w:t>
      </w:r>
      <w:r w:rsidR="000B6BCD">
        <w:rPr>
          <w:lang w:val="pl-PL"/>
        </w:rPr>
        <w:t>*</w:t>
      </w:r>
      <w:r w:rsidR="00665AA3">
        <w:rPr>
          <w:lang w:val="pl-PL"/>
        </w:rPr>
        <w:t xml:space="preserve"> </w:t>
      </w:r>
      <w:r w:rsidR="008B5295">
        <w:rPr>
          <w:lang w:val="pl-PL"/>
        </w:rPr>
        <w:t>małżonkiem</w:t>
      </w:r>
      <w:r w:rsidR="000B6BCD" w:rsidRPr="002A348C">
        <w:rPr>
          <w:lang w:val="pl-PL"/>
        </w:rPr>
        <w:t>/</w:t>
      </w:r>
      <w:r w:rsidR="000B6BCD">
        <w:rPr>
          <w:lang w:val="pl-PL"/>
        </w:rPr>
        <w:t>*</w:t>
      </w:r>
      <w:r w:rsidR="008B5295">
        <w:rPr>
          <w:lang w:val="pl-PL"/>
        </w:rPr>
        <w:t>osobą przysposabiającą</w:t>
      </w:r>
      <w:r w:rsidR="000B6BCD" w:rsidRPr="002A348C">
        <w:rPr>
          <w:lang w:val="pl-PL"/>
        </w:rPr>
        <w:t>/</w:t>
      </w:r>
      <w:r w:rsidR="000B6BCD">
        <w:rPr>
          <w:lang w:val="pl-PL"/>
        </w:rPr>
        <w:t>*</w:t>
      </w:r>
      <w:r w:rsidR="008B5295">
        <w:rPr>
          <w:lang w:val="pl-PL"/>
        </w:rPr>
        <w:t>osobą przysposobioną</w:t>
      </w:r>
      <w:r w:rsidR="004C4E47">
        <w:rPr>
          <w:lang w:val="pl-PL"/>
        </w:rPr>
        <w:t xml:space="preserve"> </w:t>
      </w:r>
      <w:r w:rsidR="000B6BCD" w:rsidRPr="002A348C">
        <w:rPr>
          <w:i/>
          <w:lang w:val="pl-PL"/>
        </w:rPr>
        <w:t>(niepotrzebne skreślić</w:t>
      </w:r>
      <w:r w:rsidR="000B6BCD">
        <w:rPr>
          <w:i/>
          <w:lang w:val="pl-PL"/>
        </w:rPr>
        <w:t>*</w:t>
      </w:r>
      <w:r w:rsidR="008B5295">
        <w:rPr>
          <w:lang w:val="pl-PL"/>
        </w:rPr>
        <w:t>),</w:t>
      </w:r>
    </w:p>
    <w:p w14:paraId="4241F9C1" w14:textId="0E59149E" w:rsidR="001B723F" w:rsidRDefault="001B723F" w:rsidP="002A348C">
      <w:pPr>
        <w:spacing w:after="120" w:line="240" w:lineRule="auto"/>
        <w:jc w:val="both"/>
        <w:rPr>
          <w:lang w:val="pl-PL"/>
        </w:rPr>
      </w:pPr>
      <w:r>
        <w:rPr>
          <w:noProof/>
        </w:rPr>
        <w:drawing>
          <wp:inline distT="0" distB="0" distL="0" distR="0" wp14:anchorId="1D36DF8A" wp14:editId="1B930833">
            <wp:extent cx="292735" cy="225425"/>
            <wp:effectExtent l="0" t="0" r="0" b="0"/>
            <wp:docPr id="1098630598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 w:rsidR="001D2B09" w:rsidRPr="002A348C">
        <w:rPr>
          <w:lang w:val="pl-PL"/>
        </w:rPr>
        <w:t xml:space="preserve">adwokatem </w:t>
      </w:r>
      <w:r w:rsidR="00AB7CB3">
        <w:rPr>
          <w:lang w:val="pl-PL"/>
        </w:rPr>
        <w:t xml:space="preserve">lub </w:t>
      </w:r>
      <w:r w:rsidR="001D2B09" w:rsidRPr="002A348C">
        <w:rPr>
          <w:lang w:val="pl-PL"/>
        </w:rPr>
        <w:t>radcą prawnym</w:t>
      </w:r>
      <w:r w:rsidR="006D7F2C">
        <w:rPr>
          <w:lang w:val="pl-PL"/>
        </w:rPr>
        <w:t>,</w:t>
      </w:r>
      <w:r w:rsidR="001D2B09" w:rsidRPr="002A348C">
        <w:rPr>
          <w:lang w:val="pl-PL"/>
        </w:rPr>
        <w:t xml:space="preserve"> </w:t>
      </w:r>
    </w:p>
    <w:p w14:paraId="53B2F91F" w14:textId="2464D9B4" w:rsidR="00481752" w:rsidRPr="002A348C" w:rsidRDefault="001B723F" w:rsidP="002A348C">
      <w:pPr>
        <w:spacing w:after="120" w:line="240" w:lineRule="auto"/>
        <w:jc w:val="both"/>
        <w:rPr>
          <w:lang w:val="pl-PL"/>
        </w:rPr>
      </w:pPr>
      <w:r>
        <w:rPr>
          <w:noProof/>
          <w:lang w:val="pl-PL"/>
        </w:rPr>
        <w:drawing>
          <wp:anchor distT="0" distB="0" distL="114300" distR="114300" simplePos="0" relativeHeight="251659264" behindDoc="0" locked="0" layoutInCell="1" allowOverlap="1" wp14:anchorId="5FAD2ED7" wp14:editId="6B0F5474">
            <wp:simplePos x="0" y="0"/>
            <wp:positionH relativeFrom="margin">
              <wp:align>left</wp:align>
            </wp:positionH>
            <wp:positionV relativeFrom="paragraph">
              <wp:posOffset>103</wp:posOffset>
            </wp:positionV>
            <wp:extent cx="289560" cy="228600"/>
            <wp:effectExtent l="0" t="0" r="0" b="0"/>
            <wp:wrapSquare wrapText="bothSides"/>
            <wp:docPr id="839818600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B09" w:rsidRPr="002A348C">
        <w:rPr>
          <w:lang w:val="pl-PL"/>
        </w:rPr>
        <w:t>innym członkiem TSM „ZUZANNA”</w:t>
      </w:r>
      <w:r w:rsidR="0055303A">
        <w:rPr>
          <w:lang w:val="pl-PL"/>
        </w:rPr>
        <w:t>.</w:t>
      </w:r>
    </w:p>
    <w:p w14:paraId="140C03D7" w14:textId="77777777" w:rsidR="00481752" w:rsidRPr="002A348C" w:rsidRDefault="001D2B09" w:rsidP="002A348C">
      <w:pPr>
        <w:spacing w:after="40" w:line="240" w:lineRule="auto"/>
        <w:jc w:val="both"/>
        <w:rPr>
          <w:lang w:val="pl-PL"/>
        </w:rPr>
      </w:pPr>
      <w:r w:rsidRPr="002A348C">
        <w:rPr>
          <w:lang w:val="pl-PL"/>
        </w:rPr>
        <w:t>....................................................................................................</w:t>
      </w:r>
    </w:p>
    <w:p w14:paraId="2BFBFFF6" w14:textId="77777777" w:rsidR="00481752" w:rsidRPr="002A348C" w:rsidRDefault="001D2B09" w:rsidP="002A348C">
      <w:pPr>
        <w:spacing w:line="240" w:lineRule="auto"/>
        <w:jc w:val="both"/>
        <w:rPr>
          <w:lang w:val="pl-PL"/>
        </w:rPr>
      </w:pPr>
      <w:r w:rsidRPr="002A348C">
        <w:rPr>
          <w:i/>
          <w:lang w:val="pl-PL"/>
        </w:rPr>
        <w:t>(imię i nazwisko, adres zamieszkania)</w:t>
      </w:r>
    </w:p>
    <w:p w14:paraId="7D974453" w14:textId="5E66DEBD" w:rsidR="00481752" w:rsidRDefault="001D2B09" w:rsidP="002A348C">
      <w:pPr>
        <w:spacing w:after="280" w:line="240" w:lineRule="auto"/>
        <w:jc w:val="both"/>
        <w:rPr>
          <w:lang w:val="pl-PL"/>
        </w:rPr>
      </w:pPr>
      <w:r w:rsidRPr="002A348C">
        <w:rPr>
          <w:lang w:val="pl-PL"/>
        </w:rPr>
        <w:t xml:space="preserve">do </w:t>
      </w:r>
      <w:r w:rsidR="00AB7CB3">
        <w:rPr>
          <w:lang w:val="pl-PL"/>
        </w:rPr>
        <w:t>reprezentowania</w:t>
      </w:r>
      <w:r w:rsidRPr="002A348C">
        <w:rPr>
          <w:lang w:val="pl-PL"/>
        </w:rPr>
        <w:t xml:space="preserve"> mnie na Walnym Zgromadzeniu Tyskiej Spółdzielni Mieszkaniowej „ZUZANNA” zwołanym na dzień 16 czerwca 2026 r. o godz. 16:30.</w:t>
      </w:r>
    </w:p>
    <w:p w14:paraId="7533444F" w14:textId="607CA78B" w:rsidR="002A348C" w:rsidRPr="002A348C" w:rsidRDefault="002A348C" w:rsidP="002A348C">
      <w:pPr>
        <w:spacing w:after="20" w:line="240" w:lineRule="auto"/>
        <w:jc w:val="both"/>
        <w:rPr>
          <w:lang w:val="pl-PL"/>
        </w:rPr>
      </w:pPr>
      <w:r>
        <w:rPr>
          <w:lang w:val="pl-PL"/>
        </w:rPr>
        <w:t>P</w:t>
      </w:r>
      <w:r w:rsidRPr="002A348C">
        <w:rPr>
          <w:lang w:val="pl-PL"/>
        </w:rPr>
        <w:t>ełnomocni</w:t>
      </w:r>
      <w:r>
        <w:rPr>
          <w:lang w:val="pl-PL"/>
        </w:rPr>
        <w:t>ctwo</w:t>
      </w:r>
      <w:r w:rsidRPr="002A348C">
        <w:rPr>
          <w:lang w:val="pl-PL"/>
        </w:rPr>
        <w:t xml:space="preserve"> nie </w:t>
      </w:r>
      <w:r>
        <w:rPr>
          <w:lang w:val="pl-PL"/>
        </w:rPr>
        <w:t xml:space="preserve">uprawnia do brania </w:t>
      </w:r>
      <w:r w:rsidRPr="002A348C">
        <w:rPr>
          <w:lang w:val="pl-PL"/>
        </w:rPr>
        <w:t xml:space="preserve">udziału w głosowaniu w sprawach wyboru oraz odwołania </w:t>
      </w:r>
      <w:r w:rsidR="00D71792">
        <w:rPr>
          <w:lang w:val="pl-PL"/>
        </w:rPr>
        <w:t>C</w:t>
      </w:r>
      <w:r w:rsidRPr="002A348C">
        <w:rPr>
          <w:lang w:val="pl-PL"/>
        </w:rPr>
        <w:t xml:space="preserve">złonków </w:t>
      </w:r>
      <w:r w:rsidR="00D71792">
        <w:rPr>
          <w:lang w:val="pl-PL"/>
        </w:rPr>
        <w:t>R</w:t>
      </w:r>
      <w:r w:rsidRPr="002A348C">
        <w:rPr>
          <w:lang w:val="pl-PL"/>
        </w:rPr>
        <w:t xml:space="preserve">ady </w:t>
      </w:r>
      <w:r w:rsidR="00D71792">
        <w:rPr>
          <w:lang w:val="pl-PL"/>
        </w:rPr>
        <w:t>N</w:t>
      </w:r>
      <w:r w:rsidRPr="002A348C">
        <w:rPr>
          <w:lang w:val="pl-PL"/>
        </w:rPr>
        <w:t xml:space="preserve">adzorczej i </w:t>
      </w:r>
      <w:r w:rsidR="00D71792">
        <w:rPr>
          <w:lang w:val="pl-PL"/>
        </w:rPr>
        <w:t>Z</w:t>
      </w:r>
      <w:r w:rsidRPr="002A348C">
        <w:rPr>
          <w:lang w:val="pl-PL"/>
        </w:rPr>
        <w:t>arządu.</w:t>
      </w:r>
    </w:p>
    <w:p w14:paraId="7D3A23AD" w14:textId="77777777" w:rsidR="002A348C" w:rsidRDefault="002A348C" w:rsidP="002A348C">
      <w:pPr>
        <w:spacing w:after="280" w:line="240" w:lineRule="auto"/>
        <w:jc w:val="both"/>
        <w:rPr>
          <w:lang w:val="pl-PL"/>
        </w:rPr>
      </w:pPr>
    </w:p>
    <w:p w14:paraId="365BA770" w14:textId="77777777" w:rsidR="002A348C" w:rsidRPr="002A348C" w:rsidRDefault="002A348C" w:rsidP="002A348C">
      <w:pPr>
        <w:spacing w:after="280" w:line="240" w:lineRule="auto"/>
        <w:jc w:val="both"/>
        <w:rPr>
          <w:lang w:val="pl-PL"/>
        </w:rPr>
      </w:pPr>
    </w:p>
    <w:p w14:paraId="2F251AB1" w14:textId="77777777" w:rsidR="00481752" w:rsidRPr="002A348C" w:rsidRDefault="001D2B09" w:rsidP="002A348C">
      <w:pPr>
        <w:spacing w:before="360" w:after="40" w:line="240" w:lineRule="auto"/>
        <w:jc w:val="center"/>
        <w:rPr>
          <w:lang w:val="pl-PL"/>
        </w:rPr>
      </w:pPr>
      <w:r w:rsidRPr="002A348C">
        <w:rPr>
          <w:lang w:val="pl-PL"/>
        </w:rPr>
        <w:t>.........................................................</w:t>
      </w:r>
    </w:p>
    <w:p w14:paraId="2A1BE7A7" w14:textId="4B75B325" w:rsidR="002A348C" w:rsidRDefault="001D2B09" w:rsidP="00AB7CB3">
      <w:pPr>
        <w:spacing w:after="240" w:line="240" w:lineRule="auto"/>
        <w:jc w:val="center"/>
        <w:rPr>
          <w:lang w:val="pl-PL"/>
        </w:rPr>
      </w:pPr>
      <w:r w:rsidRPr="002A348C">
        <w:rPr>
          <w:i/>
          <w:sz w:val="24"/>
          <w:lang w:val="pl-PL"/>
        </w:rPr>
        <w:t>(</w:t>
      </w:r>
      <w:r w:rsidR="008B5295">
        <w:rPr>
          <w:i/>
          <w:sz w:val="24"/>
          <w:lang w:val="pl-PL"/>
        </w:rPr>
        <w:t xml:space="preserve">data i </w:t>
      </w:r>
      <w:r w:rsidRPr="002A348C">
        <w:rPr>
          <w:i/>
          <w:sz w:val="24"/>
          <w:lang w:val="pl-PL"/>
        </w:rPr>
        <w:t xml:space="preserve">czytelny podpis </w:t>
      </w:r>
      <w:r w:rsidR="00AB7CB3">
        <w:rPr>
          <w:i/>
          <w:sz w:val="24"/>
          <w:lang w:val="pl-PL"/>
        </w:rPr>
        <w:t>C</w:t>
      </w:r>
      <w:r w:rsidRPr="002A348C">
        <w:rPr>
          <w:i/>
          <w:sz w:val="24"/>
          <w:lang w:val="pl-PL"/>
        </w:rPr>
        <w:t>złonka</w:t>
      </w:r>
      <w:r w:rsidR="00AB7CB3">
        <w:rPr>
          <w:i/>
          <w:sz w:val="24"/>
          <w:lang w:val="pl-PL"/>
        </w:rPr>
        <w:t xml:space="preserve"> Spółdzielni</w:t>
      </w:r>
      <w:r w:rsidRPr="002A348C">
        <w:rPr>
          <w:i/>
          <w:sz w:val="24"/>
          <w:lang w:val="pl-PL"/>
        </w:rPr>
        <w:t xml:space="preserve"> udzielającego pełnomocnictwa)</w:t>
      </w:r>
    </w:p>
    <w:p w14:paraId="1703D505" w14:textId="77777777" w:rsidR="002A348C" w:rsidRDefault="002A348C" w:rsidP="002A348C">
      <w:pPr>
        <w:spacing w:after="20" w:line="240" w:lineRule="auto"/>
        <w:jc w:val="both"/>
        <w:rPr>
          <w:lang w:val="pl-PL"/>
        </w:rPr>
      </w:pPr>
    </w:p>
    <w:p w14:paraId="3F2384EC" w14:textId="79A59E8F" w:rsidR="002A348C" w:rsidRPr="00905C18" w:rsidRDefault="00905C18" w:rsidP="002A348C">
      <w:pPr>
        <w:spacing w:after="20" w:line="240" w:lineRule="auto"/>
        <w:jc w:val="both"/>
        <w:rPr>
          <w:lang w:val="pl-PL"/>
        </w:rPr>
      </w:pPr>
      <w:r w:rsidRPr="00905C18">
        <w:rPr>
          <w:lang w:val="pl-PL"/>
        </w:rPr>
        <w:t>Niniejsze pełnomocnictwo powinno zostać doręczone Spółdzielni nie później niż na 3 dni przed terminem Walnego Zgromadzenia. Jeżeli pełnomocnikiem jest osoba bliska członka, do pełnomocnictwa należy dołączyć oświadczenie osoby bliskiej, które również winno zostać doręczone Spółdzielni w tym samym terminie.</w:t>
      </w:r>
    </w:p>
    <w:p w14:paraId="6C091DE2" w14:textId="77777777" w:rsidR="002A348C" w:rsidRDefault="002A348C" w:rsidP="002A348C">
      <w:pPr>
        <w:spacing w:after="20" w:line="240" w:lineRule="auto"/>
        <w:jc w:val="both"/>
        <w:rPr>
          <w:lang w:val="pl-PL"/>
        </w:rPr>
      </w:pPr>
    </w:p>
    <w:p w14:paraId="1D905085" w14:textId="77777777" w:rsidR="002A348C" w:rsidRDefault="002A348C" w:rsidP="002A348C">
      <w:pPr>
        <w:spacing w:after="20" w:line="240" w:lineRule="auto"/>
        <w:jc w:val="both"/>
        <w:rPr>
          <w:lang w:val="pl-PL"/>
        </w:rPr>
      </w:pPr>
    </w:p>
    <w:p w14:paraId="1B44AB2C" w14:textId="1D024450" w:rsidR="00481752" w:rsidRPr="002A348C" w:rsidRDefault="001D2B09" w:rsidP="002A348C">
      <w:pPr>
        <w:spacing w:after="20" w:line="240" w:lineRule="auto"/>
        <w:jc w:val="both"/>
        <w:rPr>
          <w:lang w:val="pl-PL"/>
        </w:rPr>
      </w:pPr>
      <w:r w:rsidRPr="002A348C">
        <w:rPr>
          <w:lang w:val="pl-PL"/>
        </w:rPr>
        <w:t>Załącznik:</w:t>
      </w:r>
    </w:p>
    <w:p w14:paraId="669C3718" w14:textId="2456C4BA" w:rsidR="00481752" w:rsidRPr="002A348C" w:rsidRDefault="001D2B09" w:rsidP="00905C18">
      <w:pPr>
        <w:spacing w:after="20" w:line="240" w:lineRule="auto"/>
        <w:ind w:left="113"/>
        <w:jc w:val="both"/>
        <w:rPr>
          <w:lang w:val="pl-PL"/>
        </w:rPr>
      </w:pPr>
      <w:r w:rsidRPr="002A348C">
        <w:rPr>
          <w:lang w:val="pl-PL"/>
        </w:rPr>
        <w:t>- oświadczenie, gdy pełnomocnikiem jest osoba bliska członka (zgodnie z art. 2 ust. 5 ustawy o spółdzielniach mieszkaniowych z dnia 15 grudnia 2000 roku), z wyłączeniem osób pozostających faktycznie we wspólnym pożyciu</w:t>
      </w:r>
      <w:r w:rsidR="00D71792">
        <w:rPr>
          <w:lang w:val="pl-PL"/>
        </w:rPr>
        <w:t>.</w:t>
      </w:r>
    </w:p>
    <w:p w14:paraId="56A7AD06" w14:textId="77777777" w:rsidR="00905C18" w:rsidRDefault="00905C18">
      <w:pPr>
        <w:spacing w:after="480" w:line="240" w:lineRule="auto"/>
        <w:jc w:val="right"/>
        <w:rPr>
          <w:lang w:val="pl-PL"/>
        </w:rPr>
      </w:pPr>
    </w:p>
    <w:p w14:paraId="55C466CC" w14:textId="2FC5E9D0" w:rsidR="00D71792" w:rsidRDefault="00D71792">
      <w:pPr>
        <w:spacing w:after="480" w:line="240" w:lineRule="auto"/>
        <w:jc w:val="right"/>
        <w:rPr>
          <w:lang w:val="pl-PL"/>
        </w:rPr>
      </w:pPr>
      <w:r>
        <w:rPr>
          <w:lang w:val="pl-PL"/>
        </w:rPr>
        <w:lastRenderedPageBreak/>
        <w:t>Załącznik nr 1 do pełnomocnictwa</w:t>
      </w:r>
    </w:p>
    <w:p w14:paraId="514C6179" w14:textId="25AD3D86" w:rsidR="00481752" w:rsidRPr="002A348C" w:rsidRDefault="001D2B09">
      <w:pPr>
        <w:spacing w:after="480" w:line="240" w:lineRule="auto"/>
        <w:jc w:val="center"/>
        <w:rPr>
          <w:lang w:val="pl-PL"/>
        </w:rPr>
      </w:pPr>
      <w:r w:rsidRPr="002A348C">
        <w:rPr>
          <w:b/>
          <w:sz w:val="28"/>
          <w:lang w:val="pl-PL"/>
        </w:rPr>
        <w:t>Oświadczenie</w:t>
      </w:r>
      <w:r w:rsidR="00E717E6">
        <w:rPr>
          <w:b/>
          <w:sz w:val="28"/>
          <w:lang w:val="pl-PL"/>
        </w:rPr>
        <w:t xml:space="preserve"> pełnomocnika będącego osobą bliską</w:t>
      </w:r>
    </w:p>
    <w:p w14:paraId="1F32B405" w14:textId="5FA28D55" w:rsidR="00D71792" w:rsidRDefault="00E717E6" w:rsidP="002A348C">
      <w:pPr>
        <w:spacing w:after="320" w:line="240" w:lineRule="auto"/>
        <w:jc w:val="both"/>
        <w:rPr>
          <w:lang w:val="pl-PL"/>
        </w:rPr>
      </w:pPr>
      <w:r>
        <w:rPr>
          <w:lang w:val="pl-PL"/>
        </w:rPr>
        <w:t>Oświadczam, że dla …………………………………………</w:t>
      </w:r>
      <w:r w:rsidR="001D2B09" w:rsidRPr="002A348C">
        <w:rPr>
          <w:lang w:val="pl-PL"/>
        </w:rPr>
        <w:t xml:space="preserve"> (imię, nazwisko), </w:t>
      </w:r>
      <w:r w:rsidR="00A34C9F">
        <w:rPr>
          <w:lang w:val="pl-PL"/>
        </w:rPr>
        <w:t>miejsce zamieszkania:</w:t>
      </w:r>
      <w:r w:rsidR="001D2B09" w:rsidRPr="002A348C">
        <w:rPr>
          <w:lang w:val="pl-PL"/>
        </w:rPr>
        <w:t xml:space="preserve"> .....................</w:t>
      </w:r>
      <w:r w:rsidR="00A34C9F">
        <w:rPr>
          <w:lang w:val="pl-PL"/>
        </w:rPr>
        <w:t>...............</w:t>
      </w:r>
      <w:r w:rsidR="001D2B09" w:rsidRPr="002A348C">
        <w:rPr>
          <w:lang w:val="pl-PL"/>
        </w:rPr>
        <w:t>...... jestem osobą bliską w rozumieniu art. 2 ust. 5 ustawy o spółdzielniach mieszkaniowych z dnia 15 grudnia 2000 roku,</w:t>
      </w:r>
      <w:r w:rsidR="0055303A">
        <w:rPr>
          <w:lang w:val="pl-PL"/>
        </w:rPr>
        <w:t xml:space="preserve"> (</w:t>
      </w:r>
      <w:r w:rsidR="001D2B09" w:rsidRPr="002A348C">
        <w:rPr>
          <w:lang w:val="pl-PL"/>
        </w:rPr>
        <w:t>tj.</w:t>
      </w:r>
      <w:r w:rsidR="00D71792">
        <w:rPr>
          <w:lang w:val="pl-PL"/>
        </w:rPr>
        <w:t xml:space="preserve"> </w:t>
      </w:r>
      <w:r w:rsidR="0055303A">
        <w:rPr>
          <w:lang w:val="pl-PL"/>
        </w:rPr>
        <w:t xml:space="preserve">zstępnym, wstępnym, rodzeństwem, dzieckiem rodzeństwa, małżonkiem, osobą przysposabiającą, osobą przysposobioną), </w:t>
      </w:r>
      <w:r w:rsidR="00D71792">
        <w:rPr>
          <w:lang w:val="pl-PL"/>
        </w:rPr>
        <w:t>tym samym</w:t>
      </w:r>
      <w:r w:rsidR="001D2B09" w:rsidRPr="002A348C">
        <w:rPr>
          <w:lang w:val="pl-PL"/>
        </w:rPr>
        <w:t xml:space="preserve"> spełniam wym</w:t>
      </w:r>
      <w:r w:rsidR="00D71792">
        <w:rPr>
          <w:lang w:val="pl-PL"/>
        </w:rPr>
        <w:t>aganie</w:t>
      </w:r>
      <w:r w:rsidR="001D2B09" w:rsidRPr="002A348C">
        <w:rPr>
          <w:lang w:val="pl-PL"/>
        </w:rPr>
        <w:t xml:space="preserve"> z art. 8</w:t>
      </w:r>
      <w:r w:rsidR="001D2B09" w:rsidRPr="00D71792">
        <w:rPr>
          <w:vertAlign w:val="superscript"/>
          <w:lang w:val="pl-PL"/>
        </w:rPr>
        <w:t>3</w:t>
      </w:r>
      <w:r w:rsidR="001D2B09" w:rsidRPr="002A348C">
        <w:rPr>
          <w:lang w:val="pl-PL"/>
        </w:rPr>
        <w:t xml:space="preserve"> ust. 1</w:t>
      </w:r>
      <w:r w:rsidR="001D2B09" w:rsidRPr="00D71792">
        <w:rPr>
          <w:vertAlign w:val="superscript"/>
          <w:lang w:val="pl-PL"/>
        </w:rPr>
        <w:t>2</w:t>
      </w:r>
      <w:r w:rsidR="001D2B09" w:rsidRPr="002A348C">
        <w:rPr>
          <w:lang w:val="pl-PL"/>
        </w:rPr>
        <w:t xml:space="preserve"> pkt 1 ustawy </w:t>
      </w:r>
      <w:r w:rsidR="00D71792">
        <w:rPr>
          <w:lang w:val="pl-PL"/>
        </w:rPr>
        <w:br/>
      </w:r>
      <w:r w:rsidR="001D2B09" w:rsidRPr="002A348C">
        <w:rPr>
          <w:lang w:val="pl-PL"/>
        </w:rPr>
        <w:t>o spółdzielniach mieszkaniowych z dnia 15 grudnia 2000 rok</w:t>
      </w:r>
      <w:r w:rsidR="00D71792">
        <w:rPr>
          <w:lang w:val="pl-PL"/>
        </w:rPr>
        <w:t>.</w:t>
      </w:r>
    </w:p>
    <w:p w14:paraId="7A442F94" w14:textId="28BAD34C" w:rsidR="00481752" w:rsidRPr="002A348C" w:rsidRDefault="00D71792" w:rsidP="002A348C">
      <w:pPr>
        <w:spacing w:after="320" w:line="240" w:lineRule="auto"/>
        <w:jc w:val="both"/>
        <w:rPr>
          <w:lang w:val="pl-PL"/>
        </w:rPr>
      </w:pPr>
      <w:r>
        <w:rPr>
          <w:lang w:val="pl-PL"/>
        </w:rPr>
        <w:t>O</w:t>
      </w:r>
      <w:r w:rsidRPr="002A348C">
        <w:rPr>
          <w:lang w:val="pl-PL"/>
        </w:rPr>
        <w:t>świadczam, że jestem świadomy odpowiedzialności karnej za złożenie fałszywego oświadczenia</w:t>
      </w:r>
      <w:r w:rsidR="00E717E6">
        <w:rPr>
          <w:lang w:val="pl-PL"/>
        </w:rPr>
        <w:t>, wynikającej z art. 27 (</w:t>
      </w:r>
      <w:proofErr w:type="spellStart"/>
      <w:r w:rsidR="00E717E6">
        <w:rPr>
          <w:lang w:val="pl-PL"/>
        </w:rPr>
        <w:t>3a</w:t>
      </w:r>
      <w:proofErr w:type="spellEnd"/>
      <w:r w:rsidR="00E717E6">
        <w:rPr>
          <w:lang w:val="pl-PL"/>
        </w:rPr>
        <w:t>) ustawy o spółdzielniach mieszkaniowych.</w:t>
      </w:r>
    </w:p>
    <w:p w14:paraId="68A61B38" w14:textId="77777777" w:rsidR="002A348C" w:rsidRPr="00D71792" w:rsidRDefault="002A348C">
      <w:pPr>
        <w:spacing w:after="560" w:line="240" w:lineRule="auto"/>
        <w:jc w:val="center"/>
        <w:rPr>
          <w:lang w:val="pl-PL"/>
        </w:rPr>
      </w:pPr>
    </w:p>
    <w:p w14:paraId="505E0E84" w14:textId="3EB68716" w:rsidR="00481752" w:rsidRDefault="00E717E6">
      <w:pPr>
        <w:spacing w:after="40" w:line="240" w:lineRule="auto"/>
        <w:jc w:val="center"/>
      </w:pPr>
      <w:r>
        <w:t>……………………………………</w:t>
      </w:r>
      <w:r w:rsidR="001D2B09">
        <w:t>...................................</w:t>
      </w:r>
    </w:p>
    <w:p w14:paraId="435FB0C0" w14:textId="3910BC7D" w:rsidR="00481752" w:rsidRDefault="00E717E6" w:rsidP="00E717E6">
      <w:pPr>
        <w:spacing w:after="0" w:line="240" w:lineRule="auto"/>
        <w:ind w:left="1440" w:firstLine="720"/>
      </w:pPr>
      <w:r>
        <w:rPr>
          <w:i/>
          <w:sz w:val="24"/>
        </w:rPr>
        <w:t>(d</w:t>
      </w:r>
      <w:proofErr w:type="spellStart"/>
      <w:r>
        <w:rPr>
          <w:i/>
          <w:sz w:val="24"/>
          <w:lang w:val="pl-PL"/>
        </w:rPr>
        <w:t>ata</w:t>
      </w:r>
      <w:proofErr w:type="spellEnd"/>
      <w:r>
        <w:rPr>
          <w:i/>
          <w:sz w:val="24"/>
          <w:lang w:val="pl-PL"/>
        </w:rPr>
        <w:t xml:space="preserve"> i </w:t>
      </w:r>
      <w:r w:rsidRPr="002A348C">
        <w:rPr>
          <w:i/>
          <w:sz w:val="24"/>
          <w:lang w:val="pl-PL"/>
        </w:rPr>
        <w:t xml:space="preserve">czytelny podpis </w:t>
      </w:r>
      <w:r>
        <w:rPr>
          <w:i/>
          <w:sz w:val="24"/>
          <w:lang w:val="pl-PL"/>
        </w:rPr>
        <w:t>P</w:t>
      </w:r>
      <w:r w:rsidRPr="002A348C">
        <w:rPr>
          <w:i/>
          <w:sz w:val="24"/>
          <w:lang w:val="pl-PL"/>
        </w:rPr>
        <w:t>ełnomocni</w:t>
      </w:r>
      <w:r>
        <w:rPr>
          <w:i/>
          <w:sz w:val="24"/>
          <w:lang w:val="pl-PL"/>
        </w:rPr>
        <w:t>ka</w:t>
      </w:r>
      <w:r w:rsidRPr="002A348C">
        <w:rPr>
          <w:i/>
          <w:sz w:val="24"/>
          <w:lang w:val="pl-PL"/>
        </w:rPr>
        <w:t>)</w:t>
      </w:r>
    </w:p>
    <w:sectPr w:rsidR="00481752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0" o:spid="_x0000_i1025" type="#_x0000_t75" style="width:22.8pt;height:18.6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6678927">
    <w:abstractNumId w:val="8"/>
  </w:num>
  <w:num w:numId="2" w16cid:durableId="1298297035">
    <w:abstractNumId w:val="6"/>
  </w:num>
  <w:num w:numId="3" w16cid:durableId="575751859">
    <w:abstractNumId w:val="5"/>
  </w:num>
  <w:num w:numId="4" w16cid:durableId="572348644">
    <w:abstractNumId w:val="4"/>
  </w:num>
  <w:num w:numId="5" w16cid:durableId="1875263849">
    <w:abstractNumId w:val="7"/>
  </w:num>
  <w:num w:numId="6" w16cid:durableId="484013615">
    <w:abstractNumId w:val="3"/>
  </w:num>
  <w:num w:numId="7" w16cid:durableId="1664623424">
    <w:abstractNumId w:val="2"/>
  </w:num>
  <w:num w:numId="8" w16cid:durableId="1155226434">
    <w:abstractNumId w:val="1"/>
  </w:num>
  <w:num w:numId="9" w16cid:durableId="99210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6BCD"/>
    <w:rsid w:val="0015074B"/>
    <w:rsid w:val="00176EC6"/>
    <w:rsid w:val="001B723F"/>
    <w:rsid w:val="001D2B09"/>
    <w:rsid w:val="0029639D"/>
    <w:rsid w:val="002A348C"/>
    <w:rsid w:val="00326F90"/>
    <w:rsid w:val="003428C9"/>
    <w:rsid w:val="00382BBF"/>
    <w:rsid w:val="003926D0"/>
    <w:rsid w:val="00404EB2"/>
    <w:rsid w:val="00481752"/>
    <w:rsid w:val="004C4E47"/>
    <w:rsid w:val="0055303A"/>
    <w:rsid w:val="005647C9"/>
    <w:rsid w:val="00572D18"/>
    <w:rsid w:val="005F13A7"/>
    <w:rsid w:val="00665AA3"/>
    <w:rsid w:val="006D7F2C"/>
    <w:rsid w:val="008B5295"/>
    <w:rsid w:val="008D182F"/>
    <w:rsid w:val="00905C18"/>
    <w:rsid w:val="00A05C49"/>
    <w:rsid w:val="00A34C9F"/>
    <w:rsid w:val="00A77B50"/>
    <w:rsid w:val="00AA1D8D"/>
    <w:rsid w:val="00AB7CB3"/>
    <w:rsid w:val="00AE772A"/>
    <w:rsid w:val="00B47730"/>
    <w:rsid w:val="00B77434"/>
    <w:rsid w:val="00CB0664"/>
    <w:rsid w:val="00D71792"/>
    <w:rsid w:val="00D879FF"/>
    <w:rsid w:val="00DA535A"/>
    <w:rsid w:val="00DF001E"/>
    <w:rsid w:val="00E717E6"/>
    <w:rsid w:val="00EC1F1B"/>
    <w:rsid w:val="00F239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3CF3BF"/>
  <w14:defaultImageDpi w14:val="300"/>
  <w15:docId w15:val="{070154BC-D56E-4DCA-A0C3-4E08DADF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eastAsia="Times New Roman" w:hAnsi="Times New Roman"/>
      <w:sz w:val="2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5647C9"/>
    <w:pPr>
      <w:spacing w:after="0" w:line="240" w:lineRule="auto"/>
    </w:pPr>
    <w:rPr>
      <w:rFonts w:eastAsia="Calibri"/>
      <w:kern w:val="2"/>
      <w:sz w:val="24"/>
      <w:szCs w:val="24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390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sm zuza</cp:lastModifiedBy>
  <cp:revision>24</cp:revision>
  <cp:lastPrinted>2026-05-04T10:01:00Z</cp:lastPrinted>
  <dcterms:created xsi:type="dcterms:W3CDTF">2026-03-11T08:20:00Z</dcterms:created>
  <dcterms:modified xsi:type="dcterms:W3CDTF">2026-05-04T10:01:00Z</dcterms:modified>
  <cp:category/>
</cp:coreProperties>
</file>